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</w:t>
      </w:r>
      <w:r>
        <w:rPr>
          <w:rStyle w:val="cat-PhoneNumbergrp-21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-44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05-0164</w:t>
      </w:r>
      <w:r>
        <w:rPr>
          <w:rFonts w:ascii="Times New Roman" w:eastAsia="Times New Roman" w:hAnsi="Times New Roman" w:cs="Times New Roman"/>
          <w:sz w:val="22"/>
          <w:szCs w:val="22"/>
        </w:rPr>
        <w:t>/2601/2025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both"/>
        <w:rPr>
          <w:sz w:val="10"/>
          <w:szCs w:val="10"/>
        </w:rPr>
      </w:pPr>
    </w:p>
    <w:p>
      <w:pPr>
        <w:spacing w:before="0" w:after="0" w:line="260" w:lineRule="atLeast"/>
        <w:jc w:val="both"/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6rplc-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504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Style w:val="cat-FIOgrp-12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Style w:val="cat-FIOgrp-12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гражданство: Российская Федерация,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место работы: не работает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...++++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60" w:lineRule="atLeast"/>
        <w:ind w:firstLine="709"/>
      </w:pPr>
    </w:p>
    <w:p>
      <w:pPr>
        <w:spacing w:before="0" w:after="0" w:line="260" w:lineRule="atLeast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19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...++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административный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86272554 от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доказательствами: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почтового конверта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уведомления;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...+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справки КУ ХМАО-Югры «СКПД»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задержании, 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, 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паспорта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Style w:val="cat-FIOgrp-14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4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3.1 КоАП РФ, административное наказание применяется в целях предупреждения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Style w:val="cat-FIOgrp-13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относится к кругу лиц, указанных в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3.9 КоАП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60" w:lineRule="atLeast"/>
        <w:ind w:firstLine="709"/>
        <w:jc w:val="center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6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2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задержания, то есть с </w:t>
      </w:r>
      <w:r>
        <w:rPr>
          <w:rStyle w:val="cat-Timegrp-20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jc w:val="both"/>
      </w:pPr>
      <w:r>
        <w:rPr>
          <w:rStyle w:val="cat-UserDefinedgrp-26rplc-44"/>
          <w:rFonts w:ascii="Times New Roman" w:eastAsia="Times New Roman" w:hAnsi="Times New Roman" w:cs="Times New Roman"/>
        </w:rPr>
        <w:t>...+++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6rplc-3">
    <w:name w:val="cat-Date grp-6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ExternalSystemDefinedgrp-25rplc-13">
    <w:name w:val="cat-ExternalSystemDefined grp-25 rplc-13"/>
    <w:basedOn w:val="DefaultParagraphFont"/>
  </w:style>
  <w:style w:type="character" w:customStyle="1" w:styleId="cat-ExternalSystemDefinedgrp-23rplc-14">
    <w:name w:val="cat-ExternalSystemDefined grp-23 rplc-14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2rplc-40">
    <w:name w:val="cat-FIO grp-12 rplc-40"/>
    <w:basedOn w:val="DefaultParagraphFont"/>
  </w:style>
  <w:style w:type="character" w:customStyle="1" w:styleId="cat-Timegrp-20rplc-41">
    <w:name w:val="cat-Time grp-20 rplc-41"/>
    <w:basedOn w:val="DefaultParagraphFont"/>
  </w:style>
  <w:style w:type="character" w:customStyle="1" w:styleId="cat-Dategrp-10rplc-42">
    <w:name w:val="cat-Date grp-10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UserDefinedgrp-26rplc-44">
    <w:name w:val="cat-UserDefined grp-2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